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5E6E" w14:textId="6284E65E" w:rsidR="00B560CE" w:rsidRPr="00C83606" w:rsidRDefault="00F83CC8" w:rsidP="00581446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NON-RESIDENT FELLOWS</w:t>
      </w:r>
      <w:r w:rsidR="00581446" w:rsidRPr="00C83606">
        <w:rPr>
          <w:rFonts w:ascii="Times New Roman" w:hAnsi="Times New Roman" w:cs="Times New Roman"/>
          <w:color w:val="auto"/>
          <w:sz w:val="24"/>
          <w:szCs w:val="24"/>
          <w:u w:val="single"/>
        </w:rPr>
        <w:t xml:space="preserve"> INDUCTION FORM</w:t>
      </w:r>
    </w:p>
    <w:p w14:paraId="7EABFF35" w14:textId="77777777" w:rsidR="004F2EA5" w:rsidRPr="00C83606" w:rsidRDefault="004F2EA5" w:rsidP="004F2EA5">
      <w:pPr>
        <w:rPr>
          <w:sz w:val="24"/>
          <w:szCs w:val="24"/>
        </w:rPr>
      </w:pPr>
    </w:p>
    <w:p w14:paraId="03D78B77" w14:textId="23810EB8" w:rsidR="00B560CE" w:rsidRPr="00C83606" w:rsidRDefault="00F86900" w:rsidP="004F2EA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83606">
        <w:rPr>
          <w:rFonts w:ascii="Times New Roman" w:hAnsi="Times New Roman" w:cs="Times New Roman"/>
          <w:b/>
          <w:bCs/>
          <w:sz w:val="24"/>
          <w:szCs w:val="24"/>
        </w:rPr>
        <w:t>IMPORTANT</w:t>
      </w:r>
      <w:r w:rsidR="006B4B9D" w:rsidRPr="00C83606">
        <w:rPr>
          <w:rFonts w:ascii="Times New Roman" w:hAnsi="Times New Roman" w:cs="Times New Roman"/>
          <w:b/>
          <w:bCs/>
          <w:sz w:val="24"/>
          <w:szCs w:val="24"/>
        </w:rPr>
        <w:t xml:space="preserve"> FILLING INSTRUCTION</w:t>
      </w:r>
      <w:r w:rsidRPr="00C8360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D4D37D" w14:textId="54B285E3" w:rsidR="00581446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No column will be left blank.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Use “Not Applicable/ Not Held” where required.</w:t>
      </w:r>
    </w:p>
    <w:p w14:paraId="2FF58997" w14:textId="77777777" w:rsidR="00581446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Ensure information provided is correct &amp; current.</w:t>
      </w:r>
    </w:p>
    <w:p w14:paraId="4966FB74" w14:textId="1DE9A7CD" w:rsidR="00581446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Intentional provision of erroneous/misleading information would result in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</w:t>
      </w:r>
      <w:r w:rsidRPr="00C83606">
        <w:rPr>
          <w:rFonts w:ascii="Times New Roman" w:hAnsi="Times New Roman" w:cs="Times New Roman"/>
          <w:sz w:val="24"/>
          <w:szCs w:val="24"/>
        </w:rPr>
        <w:t>disciplinary action against the form filler.</w:t>
      </w:r>
    </w:p>
    <w:p w14:paraId="32983389" w14:textId="77777777" w:rsidR="006B4B9D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Attach 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latest 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passport size </w:t>
      </w:r>
      <w:r w:rsidR="00581446" w:rsidRPr="00C83606">
        <w:rPr>
          <w:rFonts w:ascii="Times New Roman" w:hAnsi="Times New Roman" w:cs="Times New Roman"/>
          <w:sz w:val="24"/>
          <w:szCs w:val="24"/>
        </w:rPr>
        <w:t xml:space="preserve">personal photograph 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in blue back ground </w:t>
      </w:r>
      <w:r w:rsidR="001D52C5" w:rsidRPr="00C83606">
        <w:rPr>
          <w:rFonts w:ascii="Times New Roman" w:hAnsi="Times New Roman" w:cs="Times New Roman"/>
          <w:sz w:val="24"/>
          <w:szCs w:val="24"/>
        </w:rPr>
        <w:t>(not more than 3 months old) with visible face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 and no eye glasses. No head covering for male applicants.</w:t>
      </w:r>
    </w:p>
    <w:p w14:paraId="11A80F56" w14:textId="136A483D" w:rsidR="006B4B9D" w:rsidRPr="00F83CC8" w:rsidRDefault="006B4B9D" w:rsidP="00F83CC8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Attach 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clear </w:t>
      </w:r>
      <w:r w:rsidRPr="00C83606">
        <w:rPr>
          <w:rFonts w:ascii="Times New Roman" w:hAnsi="Times New Roman" w:cs="Times New Roman"/>
          <w:sz w:val="24"/>
          <w:szCs w:val="24"/>
        </w:rPr>
        <w:t xml:space="preserve">readable </w:t>
      </w:r>
      <w:r w:rsidR="00F86900" w:rsidRPr="00C83606">
        <w:rPr>
          <w:rFonts w:ascii="Times New Roman" w:hAnsi="Times New Roman" w:cs="Times New Roman"/>
          <w:sz w:val="24"/>
          <w:szCs w:val="24"/>
        </w:rPr>
        <w:t>photocopies of CNIC</w:t>
      </w:r>
      <w:r w:rsidRPr="00C83606">
        <w:rPr>
          <w:rFonts w:ascii="Times New Roman" w:hAnsi="Times New Roman" w:cs="Times New Roman"/>
          <w:sz w:val="24"/>
          <w:szCs w:val="24"/>
        </w:rPr>
        <w:t xml:space="preserve"> front and back</w:t>
      </w:r>
      <w:r w:rsidR="00F86900" w:rsidRPr="00C83606">
        <w:rPr>
          <w:rFonts w:ascii="Times New Roman" w:hAnsi="Times New Roman" w:cs="Times New Roman"/>
          <w:sz w:val="24"/>
          <w:szCs w:val="24"/>
        </w:rPr>
        <w:t>.</w:t>
      </w:r>
    </w:p>
    <w:p w14:paraId="7F0DFE1D" w14:textId="73C779D8" w:rsidR="00B560CE" w:rsidRPr="00C83606" w:rsidRDefault="00F86900" w:rsidP="004F2EA5">
      <w:pPr>
        <w:pStyle w:val="ListNumber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This form shall be considered as confidential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(personal) when filled</w:t>
      </w:r>
      <w:r w:rsidRPr="00C83606">
        <w:rPr>
          <w:rFonts w:ascii="Times New Roman" w:hAnsi="Times New Roman" w:cs="Times New Roman"/>
          <w:sz w:val="24"/>
          <w:szCs w:val="24"/>
        </w:rPr>
        <w:t>.</w:t>
      </w:r>
    </w:p>
    <w:p w14:paraId="2BC8917A" w14:textId="6381F2D8" w:rsidR="006B4B9D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1. 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a. </w:t>
      </w:r>
      <w:r w:rsidRPr="00C83606">
        <w:rPr>
          <w:rFonts w:ascii="Times New Roman" w:hAnsi="Times New Roman" w:cs="Times New Roman"/>
          <w:sz w:val="24"/>
          <w:szCs w:val="24"/>
        </w:rPr>
        <w:t>Name: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 </w:t>
      </w:r>
      <w:r w:rsidR="00F83CC8" w:rsidRPr="00C83606">
        <w:rPr>
          <w:rFonts w:ascii="Times New Roman" w:hAnsi="Times New Roman" w:cs="Times New Roman"/>
          <w:sz w:val="24"/>
          <w:szCs w:val="24"/>
        </w:rPr>
        <w:t>Full _</w:t>
      </w:r>
      <w:r w:rsidRPr="00C83606">
        <w:rPr>
          <w:rFonts w:ascii="Times New Roman" w:hAnsi="Times New Roman" w:cs="Times New Roman"/>
          <w:sz w:val="24"/>
          <w:szCs w:val="24"/>
        </w:rPr>
        <w:t>______________________________</w:t>
      </w:r>
      <w:r w:rsidR="00F83CC8" w:rsidRPr="00C83606">
        <w:rPr>
          <w:rFonts w:ascii="Times New Roman" w:hAnsi="Times New Roman" w:cs="Times New Roman"/>
          <w:sz w:val="24"/>
          <w:szCs w:val="24"/>
        </w:rPr>
        <w:t>_ b.</w:t>
      </w:r>
      <w:r w:rsidR="006B4B9D" w:rsidRPr="00C83606">
        <w:rPr>
          <w:rFonts w:ascii="Times New Roman" w:hAnsi="Times New Roman" w:cs="Times New Roman"/>
          <w:sz w:val="24"/>
          <w:szCs w:val="24"/>
        </w:rPr>
        <w:t xml:space="preserve"> Alias: </w:t>
      </w:r>
      <w:r w:rsidR="006B4B9D" w:rsidRPr="00C836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B4B9D" w:rsidRPr="00C8360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56DA8CFA" w14:textId="2795757A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 2. Father’s Name:</w:t>
      </w:r>
      <w:r w:rsidR="00581446" w:rsidRPr="00C83606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14:paraId="195F4923" w14:textId="43FFEDE8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3. Date/Place of Birth: _______________________________   4. Nationality: __________________________</w:t>
      </w:r>
    </w:p>
    <w:p w14:paraId="77856FEB" w14:textId="30DE71E1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5. Religion: ____________________ 6. Sect: ___________</w:t>
      </w:r>
      <w:r w:rsidR="00F83CC8" w:rsidRPr="00C83606">
        <w:rPr>
          <w:rFonts w:ascii="Times New Roman" w:hAnsi="Times New Roman" w:cs="Times New Roman"/>
          <w:sz w:val="24"/>
          <w:szCs w:val="24"/>
        </w:rPr>
        <w:t>_ 7</w:t>
      </w:r>
      <w:r w:rsidRPr="00C83606">
        <w:rPr>
          <w:rFonts w:ascii="Times New Roman" w:hAnsi="Times New Roman" w:cs="Times New Roman"/>
          <w:sz w:val="24"/>
          <w:szCs w:val="24"/>
        </w:rPr>
        <w:t>. Caste: ___________________</w:t>
      </w:r>
    </w:p>
    <w:p w14:paraId="55239104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8. CNIC No: ____________________ 9. Passport No: _______________________________________</w:t>
      </w:r>
    </w:p>
    <w:p w14:paraId="507F3007" w14:textId="7F3DDCC8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10. Marital Status: ___________________</w:t>
      </w:r>
      <w:r w:rsidR="00F83CC8" w:rsidRPr="00C83606">
        <w:rPr>
          <w:rFonts w:ascii="Times New Roman" w:hAnsi="Times New Roman" w:cs="Times New Roman"/>
          <w:sz w:val="24"/>
          <w:szCs w:val="24"/>
        </w:rPr>
        <w:t>_ 11</w:t>
      </w:r>
      <w:r w:rsidRPr="00C83606">
        <w:rPr>
          <w:rFonts w:ascii="Times New Roman" w:hAnsi="Times New Roman" w:cs="Times New Roman"/>
          <w:sz w:val="24"/>
          <w:szCs w:val="24"/>
        </w:rPr>
        <w:t>. Marriage Date: _____________________________</w:t>
      </w:r>
    </w:p>
    <w:p w14:paraId="3A6253C3" w14:textId="10052FC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12. NOK/Spouse Name: __________________________</w:t>
      </w:r>
      <w:r w:rsidR="00F83CC8" w:rsidRPr="00C83606">
        <w:rPr>
          <w:rFonts w:ascii="Times New Roman" w:hAnsi="Times New Roman" w:cs="Times New Roman"/>
          <w:sz w:val="24"/>
          <w:szCs w:val="24"/>
        </w:rPr>
        <w:t>_ 13</w:t>
      </w:r>
      <w:r w:rsidRPr="00C83606">
        <w:rPr>
          <w:rFonts w:ascii="Times New Roman" w:hAnsi="Times New Roman" w:cs="Times New Roman"/>
          <w:sz w:val="24"/>
          <w:szCs w:val="24"/>
        </w:rPr>
        <w:t>. NOK/Spouse CNIC: _____________</w:t>
      </w:r>
      <w:r w:rsidR="004F2EA5" w:rsidRPr="00C83606">
        <w:rPr>
          <w:rFonts w:ascii="Times New Roman" w:hAnsi="Times New Roman" w:cs="Times New Roman"/>
          <w:sz w:val="24"/>
          <w:szCs w:val="24"/>
        </w:rPr>
        <w:t>_____</w:t>
      </w:r>
      <w:r w:rsidRPr="00C83606">
        <w:rPr>
          <w:rFonts w:ascii="Times New Roman" w:hAnsi="Times New Roman" w:cs="Times New Roman"/>
          <w:sz w:val="24"/>
          <w:szCs w:val="24"/>
        </w:rPr>
        <w:t>__</w:t>
      </w:r>
    </w:p>
    <w:p w14:paraId="693423CC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14. NOK/Spouse Contact: ______________________________</w:t>
      </w:r>
    </w:p>
    <w:p w14:paraId="6E17B71F" w14:textId="77777777" w:rsidR="00C83606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15. Designation: _____________________________________  </w:t>
      </w:r>
    </w:p>
    <w:p w14:paraId="104E3FA6" w14:textId="55A9CC84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16. Organization</w:t>
      </w:r>
      <w:r w:rsidR="006B4B9D" w:rsidRPr="00C83606">
        <w:rPr>
          <w:rFonts w:ascii="Times New Roman" w:hAnsi="Times New Roman" w:cs="Times New Roman"/>
          <w:sz w:val="24"/>
          <w:szCs w:val="24"/>
        </w:rPr>
        <w:t>/University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</w:t>
      </w:r>
    </w:p>
    <w:p w14:paraId="24EC846B" w14:textId="4353386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17. Contact No (Primary): __________________________</w:t>
      </w:r>
      <w:r w:rsidR="00F83CC8" w:rsidRPr="00C83606">
        <w:rPr>
          <w:rFonts w:ascii="Times New Roman" w:hAnsi="Times New Roman" w:cs="Times New Roman"/>
          <w:sz w:val="24"/>
          <w:szCs w:val="24"/>
        </w:rPr>
        <w:t>_ (</w:t>
      </w:r>
      <w:r w:rsidRPr="00C83606">
        <w:rPr>
          <w:rFonts w:ascii="Times New Roman" w:hAnsi="Times New Roman" w:cs="Times New Roman"/>
          <w:sz w:val="24"/>
          <w:szCs w:val="24"/>
        </w:rPr>
        <w:t>Secondary): _________________________</w:t>
      </w:r>
    </w:p>
    <w:p w14:paraId="20A0D0CB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18. Email ID: ________________________________________</w:t>
      </w:r>
    </w:p>
    <w:p w14:paraId="1AE45549" w14:textId="162E4CA8" w:rsidR="001D52C5" w:rsidRPr="00C83606" w:rsidRDefault="001D52C5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19. </w:t>
      </w:r>
      <w:r w:rsidR="00F83CC8">
        <w:rPr>
          <w:rFonts w:ascii="Times New Roman" w:hAnsi="Times New Roman" w:cs="Times New Roman"/>
          <w:sz w:val="24"/>
          <w:szCs w:val="24"/>
        </w:rPr>
        <w:t>S</w:t>
      </w:r>
      <w:r w:rsidR="00F83CC8" w:rsidRPr="00C83606">
        <w:rPr>
          <w:rFonts w:ascii="Times New Roman" w:hAnsi="Times New Roman" w:cs="Times New Roman"/>
          <w:sz w:val="24"/>
          <w:szCs w:val="24"/>
        </w:rPr>
        <w:t>ocial media IDs</w:t>
      </w:r>
    </w:p>
    <w:p w14:paraId="6A796AE4" w14:textId="63D79191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a. </w:t>
      </w:r>
      <w:r w:rsidR="00F86900" w:rsidRPr="00C83606">
        <w:rPr>
          <w:rFonts w:ascii="Times New Roman" w:hAnsi="Times New Roman" w:cs="Times New Roman"/>
          <w:sz w:val="24"/>
          <w:szCs w:val="24"/>
        </w:rPr>
        <w:t xml:space="preserve">Facebook ID: _____________________________________ </w:t>
      </w:r>
    </w:p>
    <w:p w14:paraId="79149C80" w14:textId="4AD9B922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b. Instagram ID: _____________________________________ </w:t>
      </w:r>
    </w:p>
    <w:p w14:paraId="26C4E365" w14:textId="63A553B4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lastRenderedPageBreak/>
        <w:t>c. X ID: _________</w:t>
      </w:r>
      <w:r w:rsidRPr="00C83606">
        <w:rPr>
          <w:rFonts w:ascii="Times New Roman" w:hAnsi="Times New Roman" w:cs="Times New Roman"/>
          <w:sz w:val="24"/>
          <w:szCs w:val="24"/>
        </w:rPr>
        <w:tab/>
        <w:t xml:space="preserve">____________________________ </w:t>
      </w:r>
    </w:p>
    <w:p w14:paraId="6A546E22" w14:textId="1381ADE4" w:rsidR="001D52C5" w:rsidRPr="00C83606" w:rsidRDefault="001D52C5" w:rsidP="001D52C5">
      <w:pPr>
        <w:ind w:left="720"/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d. Thread ID: ____</w:t>
      </w:r>
      <w:r w:rsidRPr="00C83606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83606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14:paraId="377F01E1" w14:textId="4019223E" w:rsidR="001D52C5" w:rsidRPr="00C83606" w:rsidRDefault="00F86900" w:rsidP="001D52C5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20.</w:t>
      </w:r>
      <w:r w:rsidR="001D52C5" w:rsidRPr="00C83606">
        <w:rPr>
          <w:rFonts w:ascii="Times New Roman" w:hAnsi="Times New Roman" w:cs="Times New Roman"/>
          <w:sz w:val="24"/>
          <w:szCs w:val="24"/>
        </w:rPr>
        <w:t>a.</w:t>
      </w:r>
      <w:r w:rsidRPr="00C83606">
        <w:rPr>
          <w:rFonts w:ascii="Times New Roman" w:hAnsi="Times New Roman" w:cs="Times New Roman"/>
          <w:sz w:val="24"/>
          <w:szCs w:val="24"/>
        </w:rPr>
        <w:t xml:space="preserve"> WhatsApp No: ___________________</w:t>
      </w:r>
      <w:r w:rsidR="001D52C5" w:rsidRPr="00C83606">
        <w:rPr>
          <w:rFonts w:ascii="Times New Roman" w:hAnsi="Times New Roman" w:cs="Times New Roman"/>
          <w:sz w:val="24"/>
          <w:szCs w:val="24"/>
        </w:rPr>
        <w:tab/>
        <w:t>b. WhatsApp Business No: ___________________</w:t>
      </w:r>
    </w:p>
    <w:p w14:paraId="6AB0D268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21. Bank A/C &amp; Address: _______________________________________________________________</w:t>
      </w:r>
    </w:p>
    <w:p w14:paraId="1C84DD24" w14:textId="72F038FD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22. Vehicle 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in personal use </w:t>
      </w:r>
      <w:r w:rsidRPr="00C83606">
        <w:rPr>
          <w:rFonts w:ascii="Times New Roman" w:hAnsi="Times New Roman" w:cs="Times New Roman"/>
          <w:sz w:val="24"/>
          <w:szCs w:val="24"/>
        </w:rPr>
        <w:t>(Type): __________ (Make/Model): _____________ (Reg. No): _____________________</w:t>
      </w:r>
    </w:p>
    <w:p w14:paraId="30245D22" w14:textId="39E77A3C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23. Present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892"/>
        <w:gridCol w:w="2056"/>
        <w:gridCol w:w="2874"/>
      </w:tblGrid>
      <w:tr w:rsidR="00B560CE" w:rsidRPr="00C83606" w14:paraId="302DF5C5" w14:textId="77777777" w:rsidTr="00581446">
        <w:tc>
          <w:tcPr>
            <w:tcW w:w="2160" w:type="dxa"/>
          </w:tcPr>
          <w:p w14:paraId="7E15BDE2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House No:</w:t>
            </w:r>
          </w:p>
        </w:tc>
        <w:tc>
          <w:tcPr>
            <w:tcW w:w="2898" w:type="dxa"/>
          </w:tcPr>
          <w:p w14:paraId="232293D2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08D979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Street/Road/Block:</w:t>
            </w:r>
          </w:p>
        </w:tc>
        <w:tc>
          <w:tcPr>
            <w:tcW w:w="2880" w:type="dxa"/>
          </w:tcPr>
          <w:p w14:paraId="52FC3299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15E3A606" w14:textId="77777777" w:rsidTr="00581446">
        <w:tc>
          <w:tcPr>
            <w:tcW w:w="2160" w:type="dxa"/>
          </w:tcPr>
          <w:p w14:paraId="6E3A51DE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Sector/Town:</w:t>
            </w:r>
          </w:p>
        </w:tc>
        <w:tc>
          <w:tcPr>
            <w:tcW w:w="2898" w:type="dxa"/>
          </w:tcPr>
          <w:p w14:paraId="4E63A08B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F12C7BD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Police Station:</w:t>
            </w:r>
          </w:p>
        </w:tc>
        <w:tc>
          <w:tcPr>
            <w:tcW w:w="2880" w:type="dxa"/>
          </w:tcPr>
          <w:p w14:paraId="6E85964B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1E650A99" w14:textId="77777777" w:rsidTr="00581446">
        <w:tc>
          <w:tcPr>
            <w:tcW w:w="2160" w:type="dxa"/>
          </w:tcPr>
          <w:p w14:paraId="5964E183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Tehsil:</w:t>
            </w:r>
          </w:p>
        </w:tc>
        <w:tc>
          <w:tcPr>
            <w:tcW w:w="2898" w:type="dxa"/>
          </w:tcPr>
          <w:p w14:paraId="0E2C3450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50DF8CBF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District:</w:t>
            </w:r>
          </w:p>
        </w:tc>
        <w:tc>
          <w:tcPr>
            <w:tcW w:w="2880" w:type="dxa"/>
          </w:tcPr>
          <w:p w14:paraId="2B275142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5BBFB2B9" w14:textId="77777777" w:rsidTr="00581446">
        <w:tc>
          <w:tcPr>
            <w:tcW w:w="2160" w:type="dxa"/>
          </w:tcPr>
          <w:p w14:paraId="25545D36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30889AFD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3AEA27F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D9C99A8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91A012" w14:textId="77777777" w:rsidR="00C83606" w:rsidRPr="00C83606" w:rsidRDefault="00C83606">
      <w:pPr>
        <w:rPr>
          <w:rFonts w:ascii="Times New Roman" w:hAnsi="Times New Roman" w:cs="Times New Roman"/>
          <w:sz w:val="24"/>
          <w:szCs w:val="24"/>
        </w:rPr>
      </w:pPr>
    </w:p>
    <w:p w14:paraId="6438443D" w14:textId="1ED911EE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24. Permanent Address: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2887"/>
        <w:gridCol w:w="2068"/>
        <w:gridCol w:w="2869"/>
      </w:tblGrid>
      <w:tr w:rsidR="00B560CE" w:rsidRPr="00C83606" w14:paraId="22C26022" w14:textId="77777777" w:rsidTr="00581446">
        <w:tc>
          <w:tcPr>
            <w:tcW w:w="2160" w:type="dxa"/>
          </w:tcPr>
          <w:p w14:paraId="5D9EBA9D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House No:</w:t>
            </w:r>
          </w:p>
        </w:tc>
        <w:tc>
          <w:tcPr>
            <w:tcW w:w="2898" w:type="dxa"/>
          </w:tcPr>
          <w:p w14:paraId="2D6A0CCD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79E04D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Sector/Town:</w:t>
            </w:r>
          </w:p>
        </w:tc>
        <w:tc>
          <w:tcPr>
            <w:tcW w:w="2880" w:type="dxa"/>
          </w:tcPr>
          <w:p w14:paraId="569EBCEB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60081959" w14:textId="77777777" w:rsidTr="00581446">
        <w:tc>
          <w:tcPr>
            <w:tcW w:w="2160" w:type="dxa"/>
          </w:tcPr>
          <w:p w14:paraId="15EECD4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Village/Post Office:</w:t>
            </w:r>
          </w:p>
        </w:tc>
        <w:tc>
          <w:tcPr>
            <w:tcW w:w="2898" w:type="dxa"/>
          </w:tcPr>
          <w:p w14:paraId="0544BC03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8ED759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Police Station:</w:t>
            </w:r>
          </w:p>
        </w:tc>
        <w:tc>
          <w:tcPr>
            <w:tcW w:w="2880" w:type="dxa"/>
          </w:tcPr>
          <w:p w14:paraId="08C3F12E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07B8574E" w14:textId="77777777" w:rsidTr="00581446">
        <w:tc>
          <w:tcPr>
            <w:tcW w:w="2160" w:type="dxa"/>
          </w:tcPr>
          <w:p w14:paraId="31C1488B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Tehsil:</w:t>
            </w:r>
          </w:p>
        </w:tc>
        <w:tc>
          <w:tcPr>
            <w:tcW w:w="2898" w:type="dxa"/>
          </w:tcPr>
          <w:p w14:paraId="5F08D4D6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0D9F57F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District:</w:t>
            </w:r>
          </w:p>
        </w:tc>
        <w:tc>
          <w:tcPr>
            <w:tcW w:w="2880" w:type="dxa"/>
          </w:tcPr>
          <w:p w14:paraId="74AC0E95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0CE" w:rsidRPr="00C83606" w14:paraId="7D1D46D3" w14:textId="77777777" w:rsidTr="00581446">
        <w:tc>
          <w:tcPr>
            <w:tcW w:w="2160" w:type="dxa"/>
          </w:tcPr>
          <w:p w14:paraId="45F9F179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8" w:type="dxa"/>
          </w:tcPr>
          <w:p w14:paraId="20B19A42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8778DA6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D81F191" w14:textId="77777777" w:rsidR="00B560CE" w:rsidRPr="00C83606" w:rsidRDefault="00B560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4E787A" w14:textId="77777777" w:rsidR="00C83606" w:rsidRPr="00C83606" w:rsidRDefault="00C83606">
      <w:pPr>
        <w:rPr>
          <w:rFonts w:ascii="Times New Roman" w:hAnsi="Times New Roman" w:cs="Times New Roman"/>
          <w:sz w:val="24"/>
          <w:szCs w:val="24"/>
        </w:rPr>
      </w:pPr>
    </w:p>
    <w:p w14:paraId="6733164B" w14:textId="55B68663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25. Sponsor in PN: _____</w:t>
      </w:r>
      <w:r w:rsidR="001D52C5" w:rsidRPr="00C83606">
        <w:rPr>
          <w:rFonts w:ascii="Times New Roman" w:hAnsi="Times New Roman" w:cs="Times New Roman"/>
          <w:sz w:val="24"/>
          <w:szCs w:val="24"/>
        </w:rPr>
        <w:t>MCE</w:t>
      </w:r>
      <w:r w:rsidRPr="00C8360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DEB2F03" w14:textId="046DAFDC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26. Reason/Purpose of engagement with </w:t>
      </w:r>
      <w:r w:rsidR="00FA29ED" w:rsidRPr="00C83606">
        <w:rPr>
          <w:rFonts w:ascii="Times New Roman" w:hAnsi="Times New Roman" w:cs="Times New Roman"/>
          <w:sz w:val="24"/>
          <w:szCs w:val="24"/>
        </w:rPr>
        <w:t>MCE/PN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_____________________________________________</w:t>
      </w:r>
    </w:p>
    <w:p w14:paraId="327751EB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27. Have you been sequential abroad for the last 5 years? Yes/No: ______ Details: _____________</w:t>
      </w:r>
    </w:p>
    <w:p w14:paraId="268E7752" w14:textId="7777919D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 xml:space="preserve">28. Political </w:t>
      </w:r>
      <w:r w:rsidR="001D52C5" w:rsidRPr="00C83606">
        <w:rPr>
          <w:rFonts w:ascii="Times New Roman" w:hAnsi="Times New Roman" w:cs="Times New Roman"/>
          <w:sz w:val="24"/>
          <w:szCs w:val="24"/>
        </w:rPr>
        <w:t>affiliation (if any)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_________________________________________</w:t>
      </w:r>
    </w:p>
    <w:p w14:paraId="42843B30" w14:textId="5BF80DD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29. NGO/Religious Association</w:t>
      </w:r>
      <w:r w:rsidR="001D52C5" w:rsidRPr="00C83606">
        <w:rPr>
          <w:rFonts w:ascii="Times New Roman" w:hAnsi="Times New Roman" w:cs="Times New Roman"/>
          <w:sz w:val="24"/>
          <w:szCs w:val="24"/>
        </w:rPr>
        <w:t xml:space="preserve"> (if any)</w:t>
      </w:r>
      <w:r w:rsidRPr="00C83606">
        <w:rPr>
          <w:rFonts w:ascii="Times New Roman" w:hAnsi="Times New Roman" w:cs="Times New Roman"/>
          <w:sz w:val="24"/>
          <w:szCs w:val="24"/>
        </w:rPr>
        <w:t>: __________________________________</w:t>
      </w:r>
    </w:p>
    <w:p w14:paraId="65DF7554" w14:textId="7F003E2B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30. Education (from Matric to MPhil):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6"/>
        <w:gridCol w:w="2510"/>
        <w:gridCol w:w="2605"/>
        <w:gridCol w:w="1881"/>
        <w:gridCol w:w="1798"/>
      </w:tblGrid>
      <w:tr w:rsidR="00B560CE" w:rsidRPr="00C83606" w14:paraId="6E15F2C4" w14:textId="77777777" w:rsidTr="00581446">
        <w:tc>
          <w:tcPr>
            <w:tcW w:w="1188" w:type="dxa"/>
          </w:tcPr>
          <w:p w14:paraId="48A5100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520" w:type="dxa"/>
          </w:tcPr>
          <w:p w14:paraId="7F63ACD5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2610" w:type="dxa"/>
          </w:tcPr>
          <w:p w14:paraId="2DEA699B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Board/University</w:t>
            </w:r>
          </w:p>
        </w:tc>
        <w:tc>
          <w:tcPr>
            <w:tcW w:w="1890" w:type="dxa"/>
          </w:tcPr>
          <w:p w14:paraId="14E22D76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800" w:type="dxa"/>
          </w:tcPr>
          <w:p w14:paraId="43F6CCA7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Marks/CGPA</w:t>
            </w:r>
          </w:p>
        </w:tc>
      </w:tr>
      <w:tr w:rsidR="00581446" w:rsidRPr="00C83606" w14:paraId="2538E9A5" w14:textId="77777777" w:rsidTr="00581446">
        <w:tc>
          <w:tcPr>
            <w:tcW w:w="1188" w:type="dxa"/>
          </w:tcPr>
          <w:p w14:paraId="233A447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D60939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D0B015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A3E44C3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01E0B97F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FA8E6C9" w14:textId="77777777" w:rsidTr="00581446">
        <w:tc>
          <w:tcPr>
            <w:tcW w:w="1188" w:type="dxa"/>
          </w:tcPr>
          <w:p w14:paraId="6BCB8F7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7B4CC7B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4B96838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840E05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1BEAF43F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4966B073" w14:textId="77777777" w:rsidTr="00581446">
        <w:tc>
          <w:tcPr>
            <w:tcW w:w="1188" w:type="dxa"/>
          </w:tcPr>
          <w:p w14:paraId="29E0BBD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2D922F3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5C2A5F9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60A130E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22DE68C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F03F6AB" w14:textId="77777777" w:rsidTr="00581446">
        <w:tc>
          <w:tcPr>
            <w:tcW w:w="1188" w:type="dxa"/>
          </w:tcPr>
          <w:p w14:paraId="0B1A3BE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0878F54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367191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53933F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3E8C14B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64F550E9" w14:textId="77777777" w:rsidTr="00581446">
        <w:tc>
          <w:tcPr>
            <w:tcW w:w="1188" w:type="dxa"/>
          </w:tcPr>
          <w:p w14:paraId="70F043D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C677A4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38C9DFDD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39DE95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4C0E8AF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43114AE6" w14:textId="77777777" w:rsidTr="00581446">
        <w:tc>
          <w:tcPr>
            <w:tcW w:w="1188" w:type="dxa"/>
          </w:tcPr>
          <w:p w14:paraId="5067F57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3F40A6A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2E45448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3261F6C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14:paraId="7345426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0861E2" w14:textId="77777777" w:rsidR="00824E07" w:rsidRPr="00C83606" w:rsidRDefault="00824E07">
      <w:pPr>
        <w:rPr>
          <w:rFonts w:ascii="Times New Roman" w:hAnsi="Times New Roman" w:cs="Times New Roman"/>
          <w:sz w:val="24"/>
          <w:szCs w:val="24"/>
        </w:rPr>
      </w:pPr>
    </w:p>
    <w:p w14:paraId="6C944AB8" w14:textId="2B45EFFF" w:rsidR="00824E07" w:rsidRPr="00C83606" w:rsidRDefault="00F83C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Ph.D./</w:t>
      </w:r>
      <w:r w:rsidRPr="00C83606">
        <w:rPr>
          <w:rFonts w:ascii="Times New Roman" w:hAnsi="Times New Roman" w:cs="Times New Roman"/>
          <w:sz w:val="24"/>
          <w:szCs w:val="24"/>
        </w:rPr>
        <w:t>M.Phil.</w:t>
      </w:r>
      <w:r w:rsidR="00824E07" w:rsidRPr="00C83606">
        <w:rPr>
          <w:rFonts w:ascii="Times New Roman" w:hAnsi="Times New Roman" w:cs="Times New Roman"/>
          <w:sz w:val="24"/>
          <w:szCs w:val="24"/>
        </w:rPr>
        <w:t xml:space="preserve"> Thesis Topic: ___________________________________________________________________________________</w:t>
      </w:r>
    </w:p>
    <w:p w14:paraId="5B0F29B6" w14:textId="061EF471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31. Family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0"/>
        <w:gridCol w:w="1723"/>
        <w:gridCol w:w="1724"/>
        <w:gridCol w:w="1722"/>
        <w:gridCol w:w="3091"/>
      </w:tblGrid>
      <w:tr w:rsidR="00B560CE" w:rsidRPr="00C83606" w14:paraId="26529237" w14:textId="77777777" w:rsidTr="00581446">
        <w:tc>
          <w:tcPr>
            <w:tcW w:w="1728" w:type="dxa"/>
          </w:tcPr>
          <w:p w14:paraId="6FC00328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28" w:type="dxa"/>
          </w:tcPr>
          <w:p w14:paraId="3445FFC8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28" w:type="dxa"/>
          </w:tcPr>
          <w:p w14:paraId="7C726502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728" w:type="dxa"/>
          </w:tcPr>
          <w:p w14:paraId="4B99F743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096" w:type="dxa"/>
          </w:tcPr>
          <w:p w14:paraId="6CAF90CA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Occupation/Contact</w:t>
            </w:r>
          </w:p>
        </w:tc>
      </w:tr>
      <w:tr w:rsidR="00581446" w:rsidRPr="00C83606" w14:paraId="6FD3A7FE" w14:textId="77777777" w:rsidTr="00581446">
        <w:tc>
          <w:tcPr>
            <w:tcW w:w="1728" w:type="dxa"/>
          </w:tcPr>
          <w:p w14:paraId="59D31CC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302C69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C889A3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F902AC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8C5301D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3AE2F0B7" w14:textId="77777777" w:rsidTr="00581446">
        <w:tc>
          <w:tcPr>
            <w:tcW w:w="1728" w:type="dxa"/>
          </w:tcPr>
          <w:p w14:paraId="7D0106B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B6BCB2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15DC9B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610924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4C87FF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5B96EC4C" w14:textId="77777777" w:rsidTr="00581446">
        <w:tc>
          <w:tcPr>
            <w:tcW w:w="1728" w:type="dxa"/>
          </w:tcPr>
          <w:p w14:paraId="1AFF658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2E731E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A73464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035C3BA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04696D6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3F34214A" w14:textId="77777777" w:rsidTr="00581446">
        <w:tc>
          <w:tcPr>
            <w:tcW w:w="1728" w:type="dxa"/>
          </w:tcPr>
          <w:p w14:paraId="2318292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0F03EE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BAAB79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518C7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2687B4E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799FA2D0" w14:textId="77777777" w:rsidTr="00581446">
        <w:tc>
          <w:tcPr>
            <w:tcW w:w="1728" w:type="dxa"/>
          </w:tcPr>
          <w:p w14:paraId="6973AD8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5D4EAF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446ADD2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6870B9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5D4391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6457B132" w14:textId="77777777" w:rsidTr="00581446">
        <w:tc>
          <w:tcPr>
            <w:tcW w:w="1728" w:type="dxa"/>
          </w:tcPr>
          <w:p w14:paraId="4C10FADD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274D1E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A5F1D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73BE4A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4FBEC35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78847C10" w14:textId="77777777" w:rsidTr="00581446">
        <w:tc>
          <w:tcPr>
            <w:tcW w:w="1728" w:type="dxa"/>
          </w:tcPr>
          <w:p w14:paraId="4A42BA9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CFD730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23369A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969F54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6" w:type="dxa"/>
          </w:tcPr>
          <w:p w14:paraId="60F3800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01322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32. Near Relatives in Defence Forces: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3006"/>
      </w:tblGrid>
      <w:tr w:rsidR="00B560CE" w:rsidRPr="00C83606" w14:paraId="1047D77C" w14:textId="77777777" w:rsidTr="00581446">
        <w:tc>
          <w:tcPr>
            <w:tcW w:w="1728" w:type="dxa"/>
          </w:tcPr>
          <w:p w14:paraId="0BAAE05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1728" w:type="dxa"/>
          </w:tcPr>
          <w:p w14:paraId="356C123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728" w:type="dxa"/>
          </w:tcPr>
          <w:p w14:paraId="0E028CF6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Rank/Service No.</w:t>
            </w:r>
          </w:p>
        </w:tc>
        <w:tc>
          <w:tcPr>
            <w:tcW w:w="1728" w:type="dxa"/>
          </w:tcPr>
          <w:p w14:paraId="12E684D3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3006" w:type="dxa"/>
          </w:tcPr>
          <w:p w14:paraId="308242C2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Relation</w:t>
            </w:r>
          </w:p>
        </w:tc>
      </w:tr>
      <w:tr w:rsidR="00581446" w:rsidRPr="00C83606" w14:paraId="16FA4EAF" w14:textId="77777777" w:rsidTr="00581446">
        <w:tc>
          <w:tcPr>
            <w:tcW w:w="1728" w:type="dxa"/>
          </w:tcPr>
          <w:p w14:paraId="4727643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D3D268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DFC66A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16FC064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D8A1FFE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E5967B9" w14:textId="77777777" w:rsidTr="00581446">
        <w:tc>
          <w:tcPr>
            <w:tcW w:w="1728" w:type="dxa"/>
          </w:tcPr>
          <w:p w14:paraId="1F4A454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F50715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C18C11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CB468E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6028F55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3099E2A5" w14:textId="77777777" w:rsidTr="00581446">
        <w:tc>
          <w:tcPr>
            <w:tcW w:w="1728" w:type="dxa"/>
          </w:tcPr>
          <w:p w14:paraId="395B0623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740749D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6A9019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CADFBB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99E150A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73560008" w14:textId="77777777" w:rsidTr="00581446">
        <w:tc>
          <w:tcPr>
            <w:tcW w:w="1728" w:type="dxa"/>
          </w:tcPr>
          <w:p w14:paraId="0C01F0B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417CE344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6F277D6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59036A4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311221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0A908879" w14:textId="77777777" w:rsidTr="00581446">
        <w:tc>
          <w:tcPr>
            <w:tcW w:w="1728" w:type="dxa"/>
          </w:tcPr>
          <w:p w14:paraId="43D0398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263AE78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CD0DB7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14:paraId="338051A0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</w:tcPr>
          <w:p w14:paraId="5CC84875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25CB5" w14:textId="384FF963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33. Relatives/Friends Working Abroad with Foreign Mission/NGOs/etc.: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4"/>
        <w:gridCol w:w="2154"/>
        <w:gridCol w:w="2155"/>
        <w:gridCol w:w="3517"/>
      </w:tblGrid>
      <w:tr w:rsidR="00B560CE" w:rsidRPr="00C83606" w14:paraId="3002B793" w14:textId="77777777" w:rsidTr="00581446">
        <w:tc>
          <w:tcPr>
            <w:tcW w:w="2160" w:type="dxa"/>
          </w:tcPr>
          <w:p w14:paraId="544B491F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6740FB08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60" w:type="dxa"/>
          </w:tcPr>
          <w:p w14:paraId="42EB5AC4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Relation</w:t>
            </w:r>
          </w:p>
        </w:tc>
        <w:tc>
          <w:tcPr>
            <w:tcW w:w="3528" w:type="dxa"/>
          </w:tcPr>
          <w:p w14:paraId="5A05EA84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Address / Contact No</w:t>
            </w:r>
          </w:p>
        </w:tc>
      </w:tr>
      <w:tr w:rsidR="00581446" w:rsidRPr="00C83606" w14:paraId="5AB7CF40" w14:textId="77777777" w:rsidTr="00581446">
        <w:tc>
          <w:tcPr>
            <w:tcW w:w="2160" w:type="dxa"/>
          </w:tcPr>
          <w:p w14:paraId="4CFE40C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1080C47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CCBCE8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1BF80A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00A8BF59" w14:textId="77777777" w:rsidTr="00581446">
        <w:tc>
          <w:tcPr>
            <w:tcW w:w="2160" w:type="dxa"/>
          </w:tcPr>
          <w:p w14:paraId="2362E499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E87BE1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8E5265B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9FD2CB3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446" w:rsidRPr="00C83606" w14:paraId="112B7FD9" w14:textId="77777777" w:rsidTr="00581446">
        <w:tc>
          <w:tcPr>
            <w:tcW w:w="2160" w:type="dxa"/>
          </w:tcPr>
          <w:p w14:paraId="40F99AD8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2B6279C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11A6F0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E2233D6" w14:textId="77777777" w:rsidR="00581446" w:rsidRPr="00C83606" w:rsidRDefault="005814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7765AFF6" w14:textId="77777777" w:rsidTr="00581446">
        <w:tc>
          <w:tcPr>
            <w:tcW w:w="2160" w:type="dxa"/>
          </w:tcPr>
          <w:p w14:paraId="0798463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7CA7CA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1DEAB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4CC3321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60AD21B9" w14:textId="77777777" w:rsidTr="00581446">
        <w:tc>
          <w:tcPr>
            <w:tcW w:w="2160" w:type="dxa"/>
          </w:tcPr>
          <w:p w14:paraId="005AEA5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DDC19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8585C20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0D32E8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95246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34. Employment History (Last 5 Years):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3"/>
        <w:gridCol w:w="2155"/>
        <w:gridCol w:w="2156"/>
        <w:gridCol w:w="3516"/>
      </w:tblGrid>
      <w:tr w:rsidR="00B560CE" w:rsidRPr="00C83606" w14:paraId="4E53700C" w14:textId="77777777" w:rsidTr="00B302EC">
        <w:tc>
          <w:tcPr>
            <w:tcW w:w="2160" w:type="dxa"/>
          </w:tcPr>
          <w:p w14:paraId="5EE63965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4134BC2C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Employer</w:t>
            </w:r>
          </w:p>
        </w:tc>
        <w:tc>
          <w:tcPr>
            <w:tcW w:w="2160" w:type="dxa"/>
          </w:tcPr>
          <w:p w14:paraId="1F23ADB7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3528" w:type="dxa"/>
          </w:tcPr>
          <w:p w14:paraId="36CC1521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From-To</w:t>
            </w:r>
          </w:p>
        </w:tc>
      </w:tr>
      <w:tr w:rsidR="00B302EC" w:rsidRPr="00C83606" w14:paraId="5A32F6F0" w14:textId="77777777" w:rsidTr="00B302EC">
        <w:tc>
          <w:tcPr>
            <w:tcW w:w="2160" w:type="dxa"/>
          </w:tcPr>
          <w:p w14:paraId="7DEB8C6B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76CD6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8B28483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3929A3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548DEE84" w14:textId="77777777" w:rsidTr="00B302EC">
        <w:tc>
          <w:tcPr>
            <w:tcW w:w="2160" w:type="dxa"/>
          </w:tcPr>
          <w:p w14:paraId="7712132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B755A2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00FFFE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70D91F2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56465616" w14:textId="77777777" w:rsidTr="00B302EC">
        <w:tc>
          <w:tcPr>
            <w:tcW w:w="2160" w:type="dxa"/>
          </w:tcPr>
          <w:p w14:paraId="79F765D2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230A1A6F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5A4D29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F2FC28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25CED8AB" w14:textId="77777777" w:rsidTr="00B302EC">
        <w:tc>
          <w:tcPr>
            <w:tcW w:w="2160" w:type="dxa"/>
          </w:tcPr>
          <w:p w14:paraId="2E6E192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0C7A73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67A03C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207AE5C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78B2047A" w14:textId="77777777" w:rsidTr="00B302EC">
        <w:tc>
          <w:tcPr>
            <w:tcW w:w="2160" w:type="dxa"/>
          </w:tcPr>
          <w:p w14:paraId="5F6E026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A5F1E1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E11DE5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14:paraId="1E8BEA8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FE6D20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lastRenderedPageBreak/>
        <w:br/>
        <w:t>35. Travel Abroad History (Last 5 Years):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140"/>
        <w:gridCol w:w="2135"/>
        <w:gridCol w:w="3573"/>
      </w:tblGrid>
      <w:tr w:rsidR="00B560CE" w:rsidRPr="00C83606" w14:paraId="41052F97" w14:textId="77777777" w:rsidTr="00B302EC">
        <w:tc>
          <w:tcPr>
            <w:tcW w:w="2160" w:type="dxa"/>
          </w:tcPr>
          <w:p w14:paraId="48AD4CA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S. No</w:t>
            </w:r>
          </w:p>
        </w:tc>
        <w:tc>
          <w:tcPr>
            <w:tcW w:w="2160" w:type="dxa"/>
          </w:tcPr>
          <w:p w14:paraId="3B617476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Country Visited</w:t>
            </w:r>
          </w:p>
        </w:tc>
        <w:tc>
          <w:tcPr>
            <w:tcW w:w="2160" w:type="dxa"/>
          </w:tcPr>
          <w:p w14:paraId="24BDA0A5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3618" w:type="dxa"/>
          </w:tcPr>
          <w:p w14:paraId="19C8A240" w14:textId="77777777" w:rsidR="00B560CE" w:rsidRPr="00C83606" w:rsidRDefault="00F86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Purpose</w:t>
            </w:r>
          </w:p>
        </w:tc>
      </w:tr>
      <w:tr w:rsidR="00B302EC" w:rsidRPr="00C83606" w14:paraId="12BE910A" w14:textId="77777777" w:rsidTr="00B302EC">
        <w:tc>
          <w:tcPr>
            <w:tcW w:w="2160" w:type="dxa"/>
          </w:tcPr>
          <w:p w14:paraId="0D5325C1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9DC02B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8617A75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6EA388A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70A4FE25" w14:textId="77777777" w:rsidTr="00B302EC">
        <w:tc>
          <w:tcPr>
            <w:tcW w:w="2160" w:type="dxa"/>
          </w:tcPr>
          <w:p w14:paraId="086E622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DB8955D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46DBC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226AA768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148E8136" w14:textId="77777777" w:rsidTr="00B302EC">
        <w:tc>
          <w:tcPr>
            <w:tcW w:w="2160" w:type="dxa"/>
          </w:tcPr>
          <w:p w14:paraId="6BA76DE7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130199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7D52E4F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70269E2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53299A64" w14:textId="77777777" w:rsidTr="00B302EC">
        <w:tc>
          <w:tcPr>
            <w:tcW w:w="2160" w:type="dxa"/>
          </w:tcPr>
          <w:p w14:paraId="295D6EDF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00731C36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5B0DE3C3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3EE786C2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4F0DF993" w14:textId="77777777" w:rsidTr="00B302EC">
        <w:tc>
          <w:tcPr>
            <w:tcW w:w="2160" w:type="dxa"/>
          </w:tcPr>
          <w:p w14:paraId="013744A1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4050947A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E5CEACE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7DA8C802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2EC" w:rsidRPr="00C83606" w14:paraId="0FAEA82A" w14:textId="77777777" w:rsidTr="00B302EC">
        <w:tc>
          <w:tcPr>
            <w:tcW w:w="2160" w:type="dxa"/>
          </w:tcPr>
          <w:p w14:paraId="444F88E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A441FF9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28B5850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8" w:type="dxa"/>
          </w:tcPr>
          <w:p w14:paraId="16C7F27F" w14:textId="77777777" w:rsidR="00B302EC" w:rsidRPr="00C83606" w:rsidRDefault="00B302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8E0187" w14:textId="641CE9ED" w:rsidR="003065ED" w:rsidRPr="00C83606" w:rsidRDefault="00F86900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</w:r>
      <w:r w:rsidR="003065ED" w:rsidRPr="00C83606">
        <w:rPr>
          <w:rFonts w:ascii="Times New Roman" w:hAnsi="Times New Roman" w:cs="Times New Roman"/>
          <w:sz w:val="24"/>
          <w:szCs w:val="24"/>
        </w:rPr>
        <w:t>36. Social Media Accounts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4338"/>
      </w:tblGrid>
      <w:tr w:rsidR="003065ED" w:rsidRPr="00C83606" w14:paraId="508FCBA4" w14:textId="77777777" w:rsidTr="003065ED">
        <w:tc>
          <w:tcPr>
            <w:tcW w:w="2880" w:type="dxa"/>
          </w:tcPr>
          <w:p w14:paraId="6FDD9432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Platform</w:t>
            </w:r>
          </w:p>
        </w:tc>
        <w:tc>
          <w:tcPr>
            <w:tcW w:w="4338" w:type="dxa"/>
          </w:tcPr>
          <w:p w14:paraId="228B419F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3606">
              <w:rPr>
                <w:rFonts w:ascii="Times New Roman" w:hAnsi="Times New Roman" w:cs="Times New Roman"/>
                <w:sz w:val="24"/>
                <w:szCs w:val="24"/>
              </w:rPr>
              <w:t>Username/Link</w:t>
            </w:r>
          </w:p>
        </w:tc>
      </w:tr>
      <w:tr w:rsidR="003065ED" w:rsidRPr="00C83606" w14:paraId="32CAB1D1" w14:textId="77777777" w:rsidTr="003065ED">
        <w:tc>
          <w:tcPr>
            <w:tcW w:w="2880" w:type="dxa"/>
          </w:tcPr>
          <w:p w14:paraId="111FBEF8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9EDF9FA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1EE2F51D" w14:textId="77777777" w:rsidTr="003065ED">
        <w:tc>
          <w:tcPr>
            <w:tcW w:w="2880" w:type="dxa"/>
          </w:tcPr>
          <w:p w14:paraId="410B4FB0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69FCDE63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4727BE91" w14:textId="77777777" w:rsidTr="003065ED">
        <w:tc>
          <w:tcPr>
            <w:tcW w:w="2880" w:type="dxa"/>
          </w:tcPr>
          <w:p w14:paraId="4DBABA06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F7F517F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03F0C1CB" w14:textId="77777777" w:rsidTr="003065ED">
        <w:tc>
          <w:tcPr>
            <w:tcW w:w="2880" w:type="dxa"/>
          </w:tcPr>
          <w:p w14:paraId="5CEDD9A7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2BC3B85B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5ED" w:rsidRPr="00C83606" w14:paraId="73297F37" w14:textId="77777777" w:rsidTr="003065ED">
        <w:tc>
          <w:tcPr>
            <w:tcW w:w="2880" w:type="dxa"/>
          </w:tcPr>
          <w:p w14:paraId="1F07E7D0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8" w:type="dxa"/>
          </w:tcPr>
          <w:p w14:paraId="0D54DA27" w14:textId="77777777" w:rsidR="003065ED" w:rsidRPr="00C83606" w:rsidRDefault="003065ED" w:rsidP="00A42A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43F4D" w14:textId="5D21249B" w:rsidR="003065ED" w:rsidRPr="00C83606" w:rsidRDefault="003065ED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37. Area of Interest in Research</w:t>
      </w:r>
      <w:r w:rsidR="00F83CC8">
        <w:rPr>
          <w:rFonts w:ascii="Times New Roman" w:hAnsi="Times New Roman" w:cs="Times New Roman"/>
          <w:sz w:val="24"/>
          <w:szCs w:val="24"/>
        </w:rPr>
        <w:t xml:space="preserve"> &amp; Publications Details (along with URLs)</w:t>
      </w:r>
    </w:p>
    <w:p w14:paraId="677D35F3" w14:textId="77777777" w:rsidR="003065ED" w:rsidRPr="00C83606" w:rsidRDefault="003065ED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498BA855" w14:textId="77777777" w:rsidR="003065ED" w:rsidRPr="00C83606" w:rsidRDefault="003065ED" w:rsidP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876F196" w14:textId="443FE12B" w:rsidR="00824E07" w:rsidRPr="00C83606" w:rsidRDefault="003065ED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7EFF927D" w14:textId="488A309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b/>
          <w:bCs/>
          <w:sz w:val="24"/>
          <w:szCs w:val="24"/>
        </w:rPr>
        <w:t>AFFIRMATION:</w:t>
      </w:r>
      <w:r w:rsidRPr="00C83606">
        <w:rPr>
          <w:rFonts w:ascii="Times New Roman" w:hAnsi="Times New Roman" w:cs="Times New Roman"/>
          <w:sz w:val="24"/>
          <w:szCs w:val="24"/>
        </w:rPr>
        <w:br/>
        <w:t>I solemnly affirm that the information given in this form is true to the best of my knowledge and belief.</w:t>
      </w:r>
    </w:p>
    <w:p w14:paraId="2DA3AF0F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I further affirm that I am not involved in any criminal, anti-state or terrorist activities and I am not under trial in any of the courts of laws in Pakistan and abroad.</w:t>
      </w:r>
    </w:p>
    <w:p w14:paraId="7B7FB0C8" w14:textId="77777777" w:rsidR="00B560CE" w:rsidRPr="00C83606" w:rsidRDefault="00F86900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br/>
        <w:t>Individual’s Signature: ____________________________</w:t>
      </w:r>
    </w:p>
    <w:p w14:paraId="5541E125" w14:textId="3886915A" w:rsidR="00C83606" w:rsidRPr="00C83606" w:rsidRDefault="00F86900" w:rsidP="00C83606">
      <w:pPr>
        <w:rPr>
          <w:rFonts w:ascii="Times New Roman" w:hAnsi="Times New Roman" w:cs="Times New Roman"/>
          <w:sz w:val="24"/>
          <w:szCs w:val="24"/>
        </w:rPr>
      </w:pPr>
      <w:r w:rsidRPr="00C83606">
        <w:rPr>
          <w:rFonts w:ascii="Times New Roman" w:hAnsi="Times New Roman" w:cs="Times New Roman"/>
          <w:sz w:val="24"/>
          <w:szCs w:val="24"/>
        </w:rPr>
        <w:t>Place: ___________________      Date: __________________</w:t>
      </w:r>
    </w:p>
    <w:sectPr w:rsidR="00C83606" w:rsidRPr="00C83606" w:rsidSect="00581446">
      <w:pgSz w:w="12240" w:h="15840"/>
      <w:pgMar w:top="1440" w:right="45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6E3FF6"/>
    <w:multiLevelType w:val="hybridMultilevel"/>
    <w:tmpl w:val="1FFA2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4A3B"/>
    <w:rsid w:val="001D52C5"/>
    <w:rsid w:val="0029639D"/>
    <w:rsid w:val="003065ED"/>
    <w:rsid w:val="00326F90"/>
    <w:rsid w:val="004C6398"/>
    <w:rsid w:val="004F2EA5"/>
    <w:rsid w:val="00581446"/>
    <w:rsid w:val="00640211"/>
    <w:rsid w:val="006B4B9D"/>
    <w:rsid w:val="008026FF"/>
    <w:rsid w:val="0081658D"/>
    <w:rsid w:val="00824E07"/>
    <w:rsid w:val="00975008"/>
    <w:rsid w:val="00AA1D8D"/>
    <w:rsid w:val="00B302EC"/>
    <w:rsid w:val="00B47730"/>
    <w:rsid w:val="00B560CE"/>
    <w:rsid w:val="00C5412B"/>
    <w:rsid w:val="00C83606"/>
    <w:rsid w:val="00CB0664"/>
    <w:rsid w:val="00F83CC8"/>
    <w:rsid w:val="00F86900"/>
    <w:rsid w:val="00FA29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63EAE7"/>
  <w14:defaultImageDpi w14:val="300"/>
  <w15:docId w15:val="{08563D27-2B68-4747-BD6D-2B52F040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DS</cp:lastModifiedBy>
  <cp:revision>2</cp:revision>
  <dcterms:created xsi:type="dcterms:W3CDTF">2026-02-16T06:21:00Z</dcterms:created>
  <dcterms:modified xsi:type="dcterms:W3CDTF">2026-02-16T06:21:00Z</dcterms:modified>
  <cp:category/>
</cp:coreProperties>
</file>